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有機金属化学（I）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有機金属化学（I）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本书出售、求购地址：https://www.jiaokey.com/book/detail/40572744.html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关键词搜索：https://www.jiaokey.com/tag/有機金属化学（I）.html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