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標識化合物（I）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標識化合物（I）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本书出售、求购地址：https://www.jiaokey.com/book/detail/40572743.html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关键词搜索：https://www.jiaokey.com/tag/標識化合物（I）.html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