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85年版u3000追編u3000マスコミに出る外来語?略語u3000総解説</w:t>
      </w:r>
    </w:p>
    <w:p>
      <w:r>
        <w:rPr>
          <w:rFonts w:ascii="宋体" w:hAnsi="宋体" w:eastAsia="宋体"/>
          <w:sz w:val="24"/>
        </w:rPr>
        <w:t>堀内克明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85年版u3000追編u3000マスコミに出る外来語?略語u3000総解説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本书出售、求购地址：https://www.jiaokey.com/book/detail/40572713.html</w:t>
      </w:r>
    </w:p>
    <w:p>
      <w:r>
        <w:t>更多相关图书推荐：https://www.jiaokey.com</w:t>
      </w:r>
    </w:p>
    <w:p>
      <w:r>
        <w:t>堀内克明 其他作品：https://www.jiaokey.com/tag/堀内克明.html</w:t>
      </w:r>
    </w:p>
    <w:p>
      <w:r>
        <w:t>关键词搜索：https://www.jiaokey.com/tag/85年版u3000追編u3000マスコミに出る外来語?略語u3000総解説.html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