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古代東国の謎に挑む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古代東国の謎に挑む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図あさを社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本书出售、求购地址：https://www.jiaokey.com/book/detail/40571677.html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図あさを社 出版图书：https://www.jiaokey.com/tag/図あさを社.html</w:t>
      </w:r>
    </w:p>
    <w:p>
      <w:r>
        <w:t>关键词搜索：https://www.jiaokey.com/tag/古代東国の謎に挑む.html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