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家の馬鹿息子 1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家の馬鹿息子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本书出售、求购地址：https://www.jiaokey.com/book/detail/40571145.html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关键词搜索：https://www.jiaokey.com/tag/家の馬鹿息子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