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人はいかにして王となるか 1</w:t>
      </w:r>
    </w:p>
    <w:p>
      <w:r>
        <w:rPr>
          <w:rFonts w:ascii="宋体" w:hAnsi="宋体" w:eastAsia="宋体"/>
          <w:sz w:val="24"/>
        </w:rPr>
        <w:t>Fischer-Fabian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人はいかにして王となるか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Fischer-Fabian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本书出售、求购地址：https://www.jiaokey.com/book/detail/40570747.html</w:t>
      </w:r>
    </w:p>
    <w:p>
      <w:r>
        <w:t>更多相关图书推荐：https://www.jiaokey.com</w:t>
      </w:r>
    </w:p>
    <w:p>
      <w:r>
        <w:t>Fischer-Fabian 其他作品：https://www.jiaokey.com/tag/Fischer-Fabian.html</w:t>
      </w:r>
    </w:p>
    <w:p>
      <w:r>
        <w:t>日本工業新聞社 出版图书：https://www.jiaokey.com/tag/日本工業新聞社.html</w:t>
      </w:r>
    </w:p>
    <w:p>
      <w:r>
        <w:t>关键词搜索：https://www.jiaokey.com/tag/人はいかにして王となるか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