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人間機関車E·ザトペックの実像</w:t>
      </w:r>
    </w:p>
    <w:p>
      <w:r>
        <w:rPr>
          <w:rFonts w:ascii="宋体" w:hAnsi="宋体" w:eastAsia="宋体"/>
          <w:sz w:val="24"/>
        </w:rPr>
        <w:t>Thoma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人間機関車E·ザトペックの実像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本书出售、求购地址：https://www.jiaokey.com/book/detail/40570597.html</w:t>
      </w:r>
    </w:p>
    <w:p>
      <w:r>
        <w:t>更多相关图书推荐：https://www.jiaokey.com</w:t>
      </w:r>
    </w:p>
    <w:p>
      <w:r>
        <w:t>Thoma 其他作品：https://www.jiaokey.com/tag/Thoma.html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关键词搜索：https://www.jiaokey.com/tag/人間機関車E·ザトペックの実像.html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