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ドストエフスキーの手紙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本书出售、求购地址：https://www.jiaokey.com/book/detail/40570520.html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关键词搜索：https://www.jiaokey.com/tag/ドストエフスキーの手紙.html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