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近代美術の開拓者たち 3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近代美術の開拓者たち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本书出售、求购地址：https://www.jiaokey.com/book/detail/40569768.html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有斐閣 出版图书：https://www.jiaokey.com/tag/有斐閣.html</w:t>
      </w:r>
    </w:p>
    <w:p>
      <w:r>
        <w:t>关键词搜索：https://www.jiaokey.com/tag/近代美術の開拓者たち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