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わが生涯と文学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わが生涯と文学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本书出售、求购地址：https://www.jiaokey.com/book/detail/40569541.html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关键词搜索：https://www.jiaokey.com/tag/わが生涯と文学.html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