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善の巡環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善の巡環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千広企画隣人出版部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本书出售、求购地址：https://www.jiaokey.com/book/detail/40568963.html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千広企画隣人出版部 出版图书：https://www.jiaokey.com/tag/千広企画隣人出版部.html</w:t>
      </w:r>
    </w:p>
    <w:p>
      <w:r>
        <w:t>关键词搜索：https://www.jiaokey.com/tag/善の巡環.html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