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自敍傳 4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自敍傳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本书出售、求购地址：https://www.jiaokey.com/book/detail/40568903.html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关键词搜索：https://www.jiaokey.com/tag/自敍傳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