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世界を駆ける企業家</w:t>
      </w:r>
    </w:p>
    <w:p>
      <w:r>
        <w:rPr>
          <w:rFonts w:ascii="宋体" w:hAnsi="宋体" w:eastAsia="宋体"/>
          <w:sz w:val="24"/>
        </w:rPr>
        <w:t>上之郷利昭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世界を駆ける企業家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上之郷利昭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本书出售、求购地址：https://www.jiaokey.com/book/detail/40568866.html</w:t>
      </w:r>
    </w:p>
    <w:p>
      <w:r>
        <w:t>更多相关图书推荐：https://www.jiaokey.com</w:t>
      </w:r>
    </w:p>
    <w:p>
      <w:r>
        <w:t>上之郷利昭 其他作品：https://www.jiaokey.com/tag/上之郷利昭.html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关键词搜索：https://www.jiaokey.com/tag/世界を駆ける企業家.html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