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concise dictionary</w:t>
      </w:r>
    </w:p>
    <w:p>
      <w:r>
        <w:rPr>
          <w:rFonts w:ascii="宋体" w:hAnsi="宋体" w:eastAsia="宋体"/>
          <w:sz w:val="24"/>
        </w:rPr>
        <w:t>chief editor，Catherine Schwarz；managing editor，Virginia Klein；editors，George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concise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chief editor，Catherine Schwarz；managing editor，Virginia Klein；editors，George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 &amp; R CHAMBERS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本书出售、求购地址：https://www.jiaokey.com/book/detail/40568628.html</w:t>
      </w:r>
    </w:p>
    <w:p>
      <w:r>
        <w:t>更多相关图书推荐：https://www.jiaokey.com</w:t>
      </w:r>
    </w:p>
    <w:p>
      <w:r>
        <w:t>chief editor，Catherine Schwarz；managing editor，Virginia Klein；editors，George Davidson 其他作品：https://www.jiaokey.com/tag/chief editor，Catherine Schwarz；managing editor，Virginia Klein；editors，George Davidson.html</w:t>
      </w:r>
    </w:p>
    <w:p>
      <w:r>
        <w:t>W &amp; R CHAMBERS LTD 出版图书：https://www.jiaokey.com/tag/W &amp; R CHAMBERS LTD.html</w:t>
      </w:r>
    </w:p>
    <w:p>
      <w:r>
        <w:t>关键词搜索：https://www.jiaokey.com/tag/Chambers concise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