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DO YOU CALL A PERSON FROM...? A DICTIONARY OF RESIDENT NAMES</w:t>
      </w:r>
    </w:p>
    <w:p>
      <w:r>
        <w:rPr>
          <w:rFonts w:ascii="宋体" w:hAnsi="宋体" w:eastAsia="宋体"/>
          <w:sz w:val="24"/>
        </w:rPr>
        <w:t>DICKSON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DO YOU CALL A PERSON FROM...? A DICTIONARY OF RESIDENT NAMES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FACTS ON FILE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本书出售、求购地址：https://www.jiaokey.com/book/detail/40568619.html</w:t>
      </w:r>
    </w:p>
    <w:p>
      <w:r>
        <w:t>更多相关图书推荐：https://www.jiaokey.com</w:t>
      </w:r>
    </w:p>
    <w:p>
      <w:r>
        <w:t>DICKSON 其他作品：https://www.jiaokey.com/tag/DICKSON.html</w:t>
      </w:r>
    </w:p>
    <w:p>
      <w:r>
        <w:t>FACTS ON FILE 出版图书：https://www.jiaokey.com/tag/FACTS ON FILE.html</w:t>
      </w:r>
    </w:p>
    <w:p>
      <w:r>
        <w:t>关键词搜索：https://www.jiaokey.com/tag/WHAT DO YOU CALL A PERSON FROM...? A DICTIONARY OF RESIDENT NAMES.html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