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ENCYCLOPEDIC DICTIONARY OF ENGLISH USAGE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ENCYCLOPEDIC DICTIONARY OF ENGLISH USAGE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本书出售、求购地址：https://www.jiaokey.com/book/detail/40568612.html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关键词搜索：https://www.jiaokey.com/tag/PRENTICE HALL ENCYCLOPEDIC DICTIONARY OF ENGLISH USAGE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