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DIGITAL DEVICE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DIGITAL DEVICE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本书出售、求购地址：https://www.jiaokey.com/book/detail/40568564.html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关键词搜索：https://www.jiaokey.com/tag/MASTERING DIGITAL DEVICE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