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AND IMPLEMENTATION OF SELF-TUNING CONTROLLERS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AND IMPLEMENTATION OF SELF-TUNING CONTROLLERS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本书出售、求购地址：https://www.jiaokey.com/book/detail/40568561.html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关键词搜索：https://www.jiaokey.com/tag/SIMULATION AND IMPLEMENTATION OF SELF-TUNING CONTROLLERS.html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