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TECHNOLOGICAL AND METHODOLOGICAL ADVANCES IN MEASUREMENT ACTA IMEKO 1982 VOL.I. SENSORS AND TRANSDUCERS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TECHNOLOGICAL AND METHODOLOGICAL ADVANCES IN MEASUREMENT ACTA IMEKO 1982 VOL.I. SENSORS AND TRANSDUCERS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本书出售、求购地址：https://www.jiaokey.com/book/detail/40568542.html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关键词搜索：https://www.jiaokey.com/tag/TECHNOLOGICAL AND METHODOLOGICAL ADVANCES IN MEASUREMENT ACTA IMEKO 1982 VOL.I. SENSORS AND TRANSDUCERS.html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