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AND ACTUATORS 1991 P-242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AND ACTUATORS 1991 P-242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本书出售、求购地址：https://www.jiaokey.com/book/detail/40568519.html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关键词搜索：https://www.jiaokey.com/tag/SENSORS AND ACTUATORS 1991 P-242.html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