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TEXTURIZATION AND LIGHT TRAPPING IN SILICON SOLAR CELLS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TEXTURIZATION AND LIGHT TRAPPING IN SILICON SOLAR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本书出售、求购地址：https://www.jiaokey.com/book/detail/40568515.html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关键词搜索：https://www.jiaokey.com/tag/TEXTURIZATION AND LIGHT TRAPPING IN SILICON SOLAR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