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ENERGY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关键词搜索：https://www.jiaokey.com/tag/DISTRIBUTED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