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THERMODYNAMICS OF THERMAL RADIATION FOR SOLAR POWER UTILIZATION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THERMODYNAMICS OF THERMAL RADIATION FOR SOLAR POWER UTILIZATION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本书出售、求购地址：https://www.jiaokey.com/book/detail/40568496.html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关键词搜索：https://www.jiaokey.com/tag/ENGINEERING THERMODYNAMICS OF THERMAL RADIATION FOR SOLAR POWER UTILIZATION.html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