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INDUSTRIAL &amp; COMMERCIAL POWER SYSTEMS TECHNICAL CONFERENCE CONFERENCE RECORD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INDUSTRIAL &amp; COMMERCIAL POWER SYSTEMS TECHNICAL CONFERENCE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本书出售、求购地址：https://www.jiaokey.com/book/detail/40568486.html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关键词搜索：https://www.jiaokey.com/tag/2000 IEEE INDUSTRIAL &amp; COMMERCIAL POWER SYSTEMS TECHNICAL CONFERENCE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