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ELECTRICAL AND ELECTRONIC TESTS AND MEASUREMENTS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ELECTRICAL AND ELECTRONIC TESTS AND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本书出售、求购地址：https://www.jiaokey.com/book/detail/40568434.html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关键词搜索：https://www.jiaokey.com/tag/BASIC ELECTRICAL AND ELECTRONIC TESTS AND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