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RURAL ELECTRIC POWER CONFERENCE PAPERS PRESENTED AT THE 44TH ANNUAL CONFERENCE LOUISVILLE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RURAL ELECTRIC POWER CONFERENCE PAPERS PRESENTED AT THE 44TH ANNUAL CONFERENCE LOUISVILLE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本书出售、求购地址：https://www.jiaokey.com/book/detail/40568415.html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关键词搜索：https://www.jiaokey.com/tag/2000 RURAL ELECTRIC POWER CONFERENCE PAPERS PRESENTED AT THE 44TH ANNUAL CONFERENCE LOUISVILLE.html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