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 FILTER DESIGN SECOND EDITION REVISED AND EXPANDED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 FILTER DESIGN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本书出售、求购地址：https://www.jiaokey.com/book/detail/40568413.html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关键词搜索：https://www.jiaokey.com/tag/EMI FILTER DESIGN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