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INTERNAET LITERACY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INTERNAET LITERACY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本书出售、求购地址：https://www.jiaokey.com/book/detail/40568390.html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关键词搜索：https://www.jiaokey.com/tag/INTERNAET LITERACY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