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A.D.A.M. STUDENT ATLAS OF ANATOMY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A.D.A.M. STUDENT ATLAS OF 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本书出售、求购地址：https://www.jiaokey.com/book/detail/40568380.html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关键词搜索：https://www.jiaokey.com/tag/A.D.A.M. STUDENT ATLAS OF 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