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HISTOLOGY A CORE TEXT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HISTOLOGY A CORE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关键词搜索：https://www.jiaokey.com/tag/FUNCTIONAL HISTOLOGY A CORE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