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EMBRYOLOGY FOR MEDICAL STUENTS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EMBRYOLOGY FOR MEDICAL STUENTS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本书出售、求购地址：https://www.jiaokey.com/book/detail/40568356.html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EMBRYOLOGY FOR MEDICAL STUENTS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