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AND FUNCTIONAL HISTOLOGY FOR MEDICAL STUDENTS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AND FUNCTIONAL HISTOLOGY FOR MEDICAL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本书出售、求购地址：https://www.jiaokey.com/book/detail/40568354.html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AND FUNCTIONAL HISTOLOGY FOR MEDICAL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