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HISTOLOGY FUNCTIONAL SIGNIFICANCE OF CELLS AND INTERCELLULAR SUBSTANCES FOURTH EDITION</w:t>
      </w:r>
    </w:p>
    <w:p>
      <w:r>
        <w:rPr>
          <w:rFonts w:ascii="宋体" w:hAnsi="宋体" w:eastAsia="宋体"/>
          <w:sz w:val="24"/>
        </w:rPr>
        <w:t>E.V.COWDRY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HISTOLOGY FUNCTIONAL SIGNIFICANCE OF CELLS AND INTERCELLULAR SUBSTANCES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E.V.COWDRY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本书出售、求购地址：https://www.jiaokey.com/book/detail/40568325.html</w:t>
      </w:r>
    </w:p>
    <w:p>
      <w:r>
        <w:t>更多相关图书推荐：https://www.jiaokey.com</w:t>
      </w:r>
    </w:p>
    <w:p>
      <w:r>
        <w:t>E.V.COWDRY 其他作品：https://www.jiaokey.com/tag/E.V.COWDRY.html</w:t>
      </w:r>
    </w:p>
    <w:p>
      <w:r>
        <w:t>LONDON HENRY KIMPTON 出版图书：https://www.jiaokey.com/tag/LONDON HENRY KIMPTON.html</w:t>
      </w:r>
    </w:p>
    <w:p>
      <w:r>
        <w:t>关键词搜索：https://www.jiaokey.com/tag/A TEXTBOOK OF HISTOLOGY FUNCTIONAL SIGNIFICANCE OF CELLS AND INTERCELLULAR SUBSTANCES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