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HISTOLOGY &amp; CELL BIOLOGY EXAMINATION &amp; BOARD REVIEW FOURTH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HISTOLOGY &amp; CELL BIOLOGY EXAMINATION &amp; BOARD REVIEW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本书出售、求购地址：https://www.jiaokey.com/book/detail/40568315.html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关键词搜索：https://www.jiaokey.com/tag/HISTOLOGY &amp; CELL BIOLOGY EXAMINATION &amp; BOARD REVIEW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