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TEXT/ATLAS OF HISTOLOGY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TEXT/ATLAS OF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本书出售、求购地址：https://www.jiaokey.com/book/detail/40568301.html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关键词搜索：https://www.jiaokey.com/tag/TEXT/ATLAS OF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