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1000万円をこえる高額所得者全覧索引 昭和55年5月調査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1000万円をこえる高額所得者全覧索引 昭和55年5月調査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本书出售、求购地址：https://www.jiaokey.com/book/detail/40568277.html</w:t>
      </w:r>
    </w:p>
    <w:p>
      <w:r>
        <w:t>更多相关图书推荐：https://www.jiaokey.com</w:t>
      </w:r>
    </w:p>
    <w:p>
      <w:r>
        <w:t>清文社 出版图书：https://www.jiaokey.com/tag/清文社.html</w:t>
      </w:r>
    </w:p>
    <w:p>
      <w:r>
        <w:t>关键词搜索：https://www.jiaokey.com/tag/1000万円をこえる高額所得者全覧索引 昭和55年5月調査.html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