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南の島を開拓した人々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南の島を開拓した人々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本书出售、求购地址：https://www.jiaokey.com/book/detail/40568100.html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さ·え·ら書房 出版图书：https://www.jiaokey.com/tag/さ·え·ら書房.html</w:t>
      </w:r>
    </w:p>
    <w:p>
      <w:r>
        <w:t>关键词搜索：https://www.jiaokey.com/tag/南の島を開拓した人々.html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