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よくわかる幸福な名まえの付け方</w:t>
      </w:r>
    </w:p>
    <w:p>
      <w:r>
        <w:rPr>
          <w:rFonts w:ascii="宋体" w:hAnsi="宋体" w:eastAsia="宋体"/>
          <w:sz w:val="24"/>
        </w:rPr>
        <w:t>高杉竜自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よくわかる幸福な名まえの付け方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高杉竜自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本书出售、求购地址：https://www.jiaokey.com/book/detail/40567467.html</w:t>
      </w:r>
    </w:p>
    <w:p>
      <w:r>
        <w:t>更多相关图书推荐：https://www.jiaokey.com</w:t>
      </w:r>
    </w:p>
    <w:p>
      <w:r>
        <w:t>高杉竜自 其他作品：https://www.jiaokey.com/tag/高杉竜自.html</w:t>
      </w:r>
    </w:p>
    <w:p>
      <w:r>
        <w:t>有紀書房 出版图书：https://www.jiaokey.com/tag/有紀書房.html</w:t>
      </w:r>
    </w:p>
    <w:p>
      <w:r>
        <w:t>关键词搜索：https://www.jiaokey.com/tag/よくわかる幸福な名まえの付け方.html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