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ドレフュス事件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ドレフュス事件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本书出售、求购地址：https://www.jiaokey.com/book/detail/40567300.html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关键词搜索：https://www.jiaokey.com/tag/ドレフュス事件.html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