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はこだて歴史散歩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はこだて歴史散歩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本书出售、求购地址：https://www.jiaokey.com/book/detail/40566599.html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关键词搜索：https://www.jiaokey.com/tag/はこだて歴史散歩.html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