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紀元二千六百年記念房總叢書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紀元二千六百年記念房總叢書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紀元二千六百年記念房總叢書刊行會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本书出售、求购地址：https://www.jiaokey.com/book/detail/40566521.html</w:t>
      </w:r>
    </w:p>
    <w:p>
      <w:r>
        <w:t>更多相关图书推荐：https://www.jiaokey.com</w:t>
      </w:r>
    </w:p>
    <w:p>
      <w:r>
        <w:t>紀元二千六百年記念房總叢書刊行會 出版图书：https://www.jiaokey.com/tag/紀元二千六百年記念房總叢書刊行會.html</w:t>
      </w:r>
    </w:p>
    <w:p>
      <w:r>
        <w:t>关键词搜索：https://www.jiaokey.com/tag/紀元二千六百年記念房總叢書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