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太平洋戦争日記 1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太平洋戦争日記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本书出售、求购地址：https://www.jiaokey.com/book/detail/40566349.html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关键词搜索：https://www.jiaokey.com/tag/太平洋戦争日記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