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平民文庫著作集 3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平民文庫著作集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本书出售、求购地址：https://www.jiaokey.com/book/detail/40566142.html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关键词搜索：https://www.jiaokey.com/tag/平民文庫著作集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