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书名：忠臣蔵討ち入りを支えた八人の証言</w:t>
      </w:r>
    </w:p>
    <w:p>
      <w:r>
        <w:t>作者：中島康夫</w:t>
      </w:r>
    </w:p>
    <w:p>
      <w:r>
        <w:t>出版社：青春出版社</w:t>
      </w:r>
    </w:p>
    <w:p>
      <w:r>
        <w:t>出版日期：2002.11</w:t>
      </w:r>
    </w:p>
    <w:p>
      <w:r>
        <w:t>总页数：187</w:t>
      </w:r>
    </w:p>
    <w:p>
      <w:r>
        <w:t>更多请访问教客网: www.jiaokey.com</w:t>
      </w:r>
    </w:p>
    <w:p>
      <w:r>
        <w:t>忠臣蔵討ち入りを支えた八人の証言 评论地址：https://www.jiaokey.com/book/detail/40565808.html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