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MACHINES AND DRIVES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MACHINES AND DRIVES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本书出售、求购地址：https://www.jiaokey.com/book/detail/40565672.html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关键词搜索：https://www.jiaokey.com/tag/ELECTRIC MACHINES AND DRIVES.html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