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STIRLING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STIRLING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本书出售、求购地址：https://www.jiaokey.com/book/detail/40565625.html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关键词搜索：https://www.jiaokey.com/tag/STIRLING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