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HEAT POWER REVISED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HEAT POWER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本书出售、求购地址：https://www.jiaokey.com/book/detail/40565576.html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关键词搜索：https://www.jiaokey.com/tag/THERMODYNAMICS AND HEAT POWER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