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AROUND THE WORLD:AN INTRODUCTION TO ENERGY STUDIES GLOBAL RESOURCES</w:t>
      </w:r>
    </w:p>
    <w:p>
      <w:r>
        <w:rPr>
          <w:rFonts w:ascii="宋体" w:hAnsi="宋体" w:eastAsia="宋体"/>
          <w:sz w:val="24"/>
        </w:rPr>
        <w:t>J.C.MCVEIGH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AROUND THE WORLD:AN INTRODUCTION TO ENERGY STUDIES GLOBAL 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J.C.MCVEIGH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本书出售、求购地址：https://www.jiaokey.com/book/detail/40565573.html</w:t>
      </w:r>
    </w:p>
    <w:p>
      <w:r>
        <w:t>更多相关图书推荐：https://www.jiaokey.com</w:t>
      </w:r>
    </w:p>
    <w:p>
      <w:r>
        <w:t>J.C.MCVEIGH 其他作品：https://www.jiaokey.com/tag/J.C.MCVEIGH.html</w:t>
      </w:r>
    </w:p>
    <w:p>
      <w:r>
        <w:t>PERGAMON PRESS 出版图书：https://www.jiaokey.com/tag/PERGAMON PRESS.html</w:t>
      </w:r>
    </w:p>
    <w:p>
      <w:r>
        <w:t>关键词搜索：https://www.jiaokey.com/tag/ENERGY AROUND THE WORLD:AN INTRODUCTION TO ENERGY STUDIES GLOBAL 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