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MOTORS AND THEIR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MOTORS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关键词搜索：https://www.jiaokey.com/tag/ELECTRIC MOTORS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