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 FOR ENERGY IN THE DEVELOPING COUNTRIES:CURRENT ROLE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 FOR ENERGY IN THE DEVELOPING COUNTRIES:CURRENT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本书出售、求购地址：https://www.jiaokey.com/book/detail/40565480.html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关键词搜索：https://www.jiaokey.com/tag/BIOMASS FOR ENERGY IN THE DEVELOPING COUNTRIES:CURRENT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